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</w:t>
      </w:r>
    </w:p>
    <w:p>
      <w:r>
        <w:t>作者：吴柏森，金小萍编著</w:t>
      </w:r>
    </w:p>
    <w:p>
      <w:r>
        <w:t>出版社：上海：上海书店出版社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实用书法教程 评论地址：https://www.jiaokey.com/book/detail/11148889.html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