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书名：十五大文件市场经济知识学习问答</w:t>
      </w:r>
    </w:p>
    <w:p>
      <w:r>
        <w:t>作者：綦连安主编；水利部政策研究中心编著</w:t>
      </w:r>
    </w:p>
    <w:p>
      <w:r>
        <w:t>出版社：北京：中国水利水电出版社</w:t>
      </w:r>
    </w:p>
    <w:p>
      <w:r>
        <w:t>出版日期：1998.02</w:t>
      </w:r>
    </w:p>
    <w:p>
      <w:r>
        <w:t>总页数：247</w:t>
      </w:r>
    </w:p>
    <w:p>
      <w:r>
        <w:t>更多请访问教客网: www.jiaokey.com</w:t>
      </w:r>
    </w:p>
    <w:p>
      <w:r>
        <w:t>十五大文件市场经济知识学习问答 评论地址：https://www.jiaokey.com/book/detail/11148838.html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