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书名：师友成就录  广西师院中文系建系十周年  1978-1988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师友成就录  广西师院中文系建系十周年  1978-1988 评论地址：https://www.jiaokey.com/book/detail/11148824.html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