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胜券在握  股民入市实用操作秘笈</w:t>
      </w:r>
    </w:p>
    <w:p>
      <w:r>
        <w:rPr>
          <w:rFonts w:ascii="宋体" w:hAnsi="宋体" w:eastAsia="宋体"/>
          <w:sz w:val="24"/>
        </w:rPr>
        <w:t>汪润元，路发亮编著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胜券在握  股民入市实用操作秘笈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汪润元，路发亮编著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资本市场-中国-基本知识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本书出售、求购地址：https://www.jiaokey.com/book/detail/11148820.html</w:t>
      </w:r>
    </w:p>
    <w:p>
      <w:r>
        <w:t>更多相关图书推荐：https://www.jiaokey.com</w:t>
      </w:r>
    </w:p>
    <w:p>
      <w:r>
        <w:t>汪润元，路发亮编著 其他作品：https://www.jiaokey.com/tag/汪润元，路发亮编著.html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关键词搜索：https://www.jiaokey.com/tag/资本市场-中国-基本知识.html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