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</w:t>
      </w:r>
    </w:p>
    <w:p>
      <w:r>
        <w:t>作者：张光毅等主编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生物化学与分子生物学 评论地址：https://www.jiaokey.com/book/detail/11148818.html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