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生存互联  欧美当代行为艺术</w:t>
      </w:r>
    </w:p>
    <w:p>
      <w:r>
        <w:rPr>
          <w:rFonts w:ascii="宋体" w:hAnsi="宋体" w:eastAsia="宋体"/>
          <w:sz w:val="24"/>
        </w:rPr>
        <w:t>马尚著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87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生存互联  欧美当代行为艺术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艺术理论(地点: 西方国家 年代: 现代) 艺术理论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本书出售、求购地址：https://www.jiaokey.com/book/detail/11148798.html</w:t>
      </w:r>
    </w:p>
    <w:p>
      <w:r>
        <w:t>更多相关图书推荐：https://www.jiaokey.com</w:t>
      </w:r>
    </w:p>
    <w:p>
      <w:r>
        <w:t>马尚著 其他作品：https://www.jiaokey.com/tag/马尚著.html</w:t>
      </w:r>
    </w:p>
    <w:p>
      <w:r>
        <w:t>沈阳：辽宁画报出版社 出版图书：https://www.jiaokey.com/tag/沈阳：辽宁画报出版社.html</w:t>
      </w:r>
    </w:p>
    <w:p>
      <w:r>
        <w:t>关键词搜索：https://www.jiaokey.com/tag/艺术理论(地点: 西方国家 年代: 现代) 艺术理论.html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