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书名：神经系统疾病定位诊断基础</w:t>
      </w:r>
    </w:p>
    <w:p>
      <w:r>
        <w:t>作者：湛江医学院附属医院中国人民解放军422医院内科编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神经系统疾病定位诊断基础 评论地址：https://www.jiaokey.com/book/detail/11148781.html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