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书名：涉外企业市场营销实务</w:t>
      </w:r>
    </w:p>
    <w:p>
      <w:r>
        <w:t>作者：夏正荣主编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涉外企业市场营销实务 评论地址：https://www.jiaokey.com/book/detail/11148767.html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