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社区应急准备  管理及政策制定者手册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社区应急准备  管理及政策制定者手册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本书出售、求购地址：https://www.jiaokey.com/book/detail/11148762.html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关键词搜索：https://www.jiaokey.com/tag/社区应急准备  管理及政策制定者手册.html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