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社会主义商品价格学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本书出售、求购地址：https://www.jiaokey.com/book/detail/11148751.html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关键词搜索：https://www.jiaokey.com/tag/社会主义商品价格学.html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