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书名：社会的空间组织</w:t>
      </w:r>
    </w:p>
    <w:p>
      <w:r>
        <w:t>作者：Richard L. Morrill著；薛益忠译</w:t>
      </w:r>
    </w:p>
    <w:p>
      <w:r>
        <w:t>出版社：幼师文化事来公司</w:t>
      </w:r>
    </w:p>
    <w:p>
      <w:r>
        <w:t>出版日期：1985.06</w:t>
      </w:r>
    </w:p>
    <w:p>
      <w:r>
        <w:t>总页数：410</w:t>
      </w:r>
    </w:p>
    <w:p>
      <w:r>
        <w:t>更多请访问教客网: www.jiaokey.com</w:t>
      </w:r>
    </w:p>
    <w:p>
      <w:r>
        <w:t>社会的空间组织 评论地址：https://www.jiaokey.com/book/detail/11148734.html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