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  5  民陶</w:t>
      </w:r>
    </w:p>
    <w:p>
      <w:r>
        <w:t>作者：乔留邦，张秉元编</w:t>
      </w:r>
    </w:p>
    <w:p>
      <w:r>
        <w:t>出版社：西安:陕西人民教育出版社,1991.01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设计艺术  5  民陶 评论地址：https://www.jiaokey.com/book/detail/11148733.html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