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书名：商业实用审计</w:t>
      </w:r>
    </w:p>
    <w:p>
      <w:r>
        <w:t>作者：刘敏祥编</w:t>
      </w:r>
    </w:p>
    <w:p>
      <w:r>
        <w:t>出版社：辽宁财经学院商业经济系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商业实用审计 评论地址：https://www.jiaokey.com/book/detail/11148680.html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