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商务调研项目管理  原书第3版</w:t>
      </w:r>
    </w:p>
    <w:p>
      <w:r>
        <w:rPr>
          <w:rFonts w:ascii="宋体" w:hAnsi="宋体" w:eastAsia="宋体"/>
          <w:sz w:val="24"/>
        </w:rPr>
        <w:t>（英）A.D.扬科维茨（A.D.Jankowicz）著；黄菠译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商务调研项目管理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（英）A.D.扬科维茨（A.D.Jankowicz）著；黄菠译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本书出售、求购地址：https://www.jiaokey.com/book/detail/11148661.html</w:t>
      </w:r>
    </w:p>
    <w:p>
      <w:r>
        <w:t>更多相关图书推荐：https://www.jiaokey.com</w:t>
      </w:r>
    </w:p>
    <w:p>
      <w:r>
        <w:t>（英）A.D.扬科维茨（A.D.Jankowicz）著；黄菠译 其他作品：https://www.jiaokey.com/tag/（英）A.D.扬科维茨（A.D.Jankowicz）著；黄菠译.html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关键词搜索：https://www.jiaokey.com/tag/商务调研项目管理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