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书名：山彦学校</w:t>
      </w:r>
    </w:p>
    <w:p>
      <w:r>
        <w:t>作者：（日）无著成恭辑；汪向荣译</w:t>
      </w:r>
    </w:p>
    <w:p>
      <w:r>
        <w:t>出版社：光明书局</w:t>
      </w:r>
    </w:p>
    <w:p>
      <w:r>
        <w:t>出版日期：1953.07</w:t>
      </w:r>
    </w:p>
    <w:p>
      <w:r>
        <w:t>总页数：203</w:t>
      </w:r>
    </w:p>
    <w:p>
      <w:r>
        <w:t>更多请访问教客网: www.jiaokey.com</w:t>
      </w:r>
    </w:p>
    <w:p>
      <w:r>
        <w:t>山彦学校 评论地址：https://www.jiaokey.com/book/detail/11148651.html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