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书名：日内瓦四公约及其附加议定书</w:t>
      </w:r>
    </w:p>
    <w:p>
      <w:r>
        <w:t>作者：中国人民解放军总政治部办公厅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日内瓦四公约及其附加议定书 评论地址：https://www.jiaokey.com/book/detail/11148591.html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