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经营战略与专利  日立的专利管理  开拓企业未来的专利及其战略作用</w:t>
      </w:r>
    </w:p>
    <w:p>
      <w:r>
        <w:rPr>
          <w:rFonts w:ascii="宋体" w:hAnsi="宋体" w:eastAsia="宋体"/>
          <w:sz w:val="24"/>
        </w:rPr>
        <w:t>（日）高桥明夫著；魏启学译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经营战略与专利  日立的专利管理  开拓企业未来的专利及其战略作用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（日）高桥明夫著；魏启学译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本书出售、求购地址：https://www.jiaokey.com/book/detail/11148589.html</w:t>
      </w:r>
    </w:p>
    <w:p>
      <w:r>
        <w:t>更多相关图书推荐：https://www.jiaokey.com</w:t>
      </w:r>
    </w:p>
    <w:p>
      <w:r>
        <w:t>（日）高桥明夫著；魏启学译 其他作品：https://www.jiaokey.com/tag/（日）高桥明夫著；魏启学译.html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关键词搜索：https://www.jiaokey.com/tag/经营战略与专利  日立的专利管理  开拓企业未来的专利及其战略作用.html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