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日本昭和史的最后证人-张学良</w:t>
      </w:r>
    </w:p>
    <w:p>
      <w:r>
        <w:rPr>
          <w:rFonts w:ascii="宋体" w:hAnsi="宋体" w:eastAsia="宋体"/>
          <w:sz w:val="24"/>
        </w:rPr>
        <w:t>（日）NHK采访组，（日）井胜美著；刘立善译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日本昭和史的最后证人-张学良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（日）NHK采访组，（日）井胜美著；刘立善译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本书出售、求购地址：https://www.jiaokey.com/book/detail/11148586.html</w:t>
      </w:r>
    </w:p>
    <w:p>
      <w:r>
        <w:t>更多相关图书推荐：https://www.jiaokey.com</w:t>
      </w:r>
    </w:p>
    <w:p>
      <w:r>
        <w:t>（日）NHK采访组，（日）井胜美著；刘立善译 其他作品：https://www.jiaokey.com/tag/（日）NHK采访组，（日）井胜美著；刘立善译.html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关键词搜索：https://www.jiaokey.com/tag/日本昭和史的最后证人-张学良.html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