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人物图案设计教与学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人物图案设计教与学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本书出售、求购地址：https://www.jiaokey.com/book/detail/11148554.html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关键词搜索：https://www.jiaokey.com/tag/人物图案设计教与学.html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