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书名：人体速写技巧  著名美国插图画家罗伯特·弗赛特的人体速写</w:t>
      </w:r>
    </w:p>
    <w:p>
      <w:r>
        <w:t>作者：（美）H.门斯著；王弘力译</w:t>
      </w:r>
    </w:p>
    <w:p>
      <w:r>
        <w:t>出版社：沈阳：辽宁美术出版社</w:t>
      </w:r>
    </w:p>
    <w:p>
      <w:r>
        <w:t>出版日期：1987.09</w:t>
      </w:r>
    </w:p>
    <w:p>
      <w:r>
        <w:t>总页数：136</w:t>
      </w:r>
    </w:p>
    <w:p>
      <w:r>
        <w:t>更多请访问教客网: www.jiaokey.com</w:t>
      </w:r>
    </w:p>
    <w:p>
      <w:r>
        <w:t>人体速写技巧  著名美国插图画家罗伯特·弗赛特的人体速写 评论地址：https://www.jiaokey.com/book/detail/11148552.html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