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书名：人寿保险新实务讲座  6  会计及数理</w:t>
      </w:r>
    </w:p>
    <w:p>
      <w:r>
        <w:t>作者：</w:t>
      </w:r>
    </w:p>
    <w:p>
      <w:r>
        <w:t>出版社：允晨文化实业股份有限公司</w:t>
      </w:r>
    </w:p>
    <w:p>
      <w:r>
        <w:t>出版日期：1992</w:t>
      </w:r>
    </w:p>
    <w:p>
      <w:r>
        <w:t>总页数：488</w:t>
      </w:r>
    </w:p>
    <w:p>
      <w:r>
        <w:t>更多请访问教客网: www.jiaokey.com</w:t>
      </w:r>
    </w:p>
    <w:p>
      <w:r>
        <w:t>人寿保险新实务讲座  6  会计及数理 评论地址：https://www.jiaokey.com/book/detail/11148546.html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