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书名：人民热爱八路军  辽宁解放前后歌谣选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出版日期：1959.12</w:t>
      </w:r>
    </w:p>
    <w:p>
      <w:r>
        <w:t>总页数：132</w:t>
      </w:r>
    </w:p>
    <w:p>
      <w:r>
        <w:t>更多请访问教客网: www.jiaokey.com</w:t>
      </w:r>
    </w:p>
    <w:p>
      <w:r>
        <w:t>人民热爱八路军  辽宁解放前后歌谣选 评论地址：https://www.jiaokey.com/book/detail/11148542.html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