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全球海上遇险和安全系统 GMDSS</w:t>
      </w:r>
    </w:p>
    <w:p>
      <w:r>
        <w:rPr>
          <w:rFonts w:ascii="宋体" w:hAnsi="宋体" w:eastAsia="宋体"/>
          <w:sz w:val="24"/>
        </w:rPr>
        <w:t>（日）庄司和民，（日）饭岛幸人著；杨守仁等译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全球海上遇险和安全系统 GMDSS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（日）庄司和民，（日）饭岛幸人著；杨守仁等译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海难救助-通信系统 通信系统-海难救助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本书出售、求购地址：https://www.jiaokey.com/book/detail/11148518.html</w:t>
      </w:r>
    </w:p>
    <w:p>
      <w:r>
        <w:t>更多相关图书推荐：https://www.jiaokey.com</w:t>
      </w:r>
    </w:p>
    <w:p>
      <w:r>
        <w:t>（日）庄司和民，（日）饭岛幸人著；杨守仁等译 其他作品：https://www.jiaokey.com/tag/（日）庄司和民，（日）饭岛幸人著；杨守仁等译.html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关键词搜索：https://www.jiaokey.com/tag/海难救助-通信系统 通信系统-海难救助.html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