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书名：全面开创新局面的伟大纲领  学习胡耀邦同志在党的第十二次全国代表大会上的报告</w:t>
      </w:r>
    </w:p>
    <w:p>
      <w:r>
        <w:t>作者：袁木编写</w:t>
      </w:r>
    </w:p>
    <w:p>
      <w:r>
        <w:t>出版社：天津：天津人民出版社</w:t>
      </w:r>
    </w:p>
    <w:p>
      <w:r>
        <w:t>出版日期：1982.11</w:t>
      </w:r>
    </w:p>
    <w:p>
      <w:r>
        <w:t>总页数：126</w:t>
      </w:r>
    </w:p>
    <w:p>
      <w:r>
        <w:t>更多请访问教客网: www.jiaokey.com</w:t>
      </w:r>
    </w:p>
    <w:p>
      <w:r>
        <w:t>全面开创新局面的伟大纲领  学习胡耀邦同志在党的第十二次全国代表大会上的报告 评论地址：https://www.jiaokey.com/book/detail/11148516.html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