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书名：全国进出口化工产品质量规格汇编  上</w:t>
      </w:r>
    </w:p>
    <w:p>
      <w:r>
        <w:t>作者：化工部标准化研究所编</w:t>
      </w:r>
    </w:p>
    <w:p>
      <w:r>
        <w:t>出版社：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全国进出口化工产品质量规格汇编  上 评论地址：https://www.jiaokey.com/book/detail/11148499.html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