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书名：全国大学生书法竞赛获奖作品集</w:t>
      </w:r>
    </w:p>
    <w:p>
      <w:r>
        <w:t>作者：共青团中央学校部编</w:t>
      </w:r>
    </w:p>
    <w:p>
      <w:r>
        <w:t>出版社：北京：中国青年出版社</w:t>
      </w:r>
    </w:p>
    <w:p>
      <w:r>
        <w:t>出版日期：1983.08</w:t>
      </w:r>
    </w:p>
    <w:p>
      <w:r>
        <w:t>总页数：56</w:t>
      </w:r>
    </w:p>
    <w:p>
      <w:r>
        <w:t>更多请访问教客网: www.jiaokey.com</w:t>
      </w:r>
    </w:p>
    <w:p>
      <w:r>
        <w:t>全国大学生书法竞赛获奖作品集 评论地址：https://www.jiaokey.com/book/detail/11148489.html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