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书名：清季一个京官的生活</w:t>
      </w:r>
    </w:p>
    <w:p>
      <w:r>
        <w:t>作者：张德昌著</w:t>
      </w:r>
    </w:p>
    <w:p>
      <w:r>
        <w:t>出版社：香港中文大学出版社,1970.02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清季一个京官的生活 评论地址：https://www.jiaokey.com/book/detail/11148474.html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