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青年女教师  四幕十场话剧</w:t>
      </w:r>
    </w:p>
    <w:p>
      <w:r>
        <w:rPr>
          <w:rFonts w:ascii="宋体" w:hAnsi="宋体" w:eastAsia="宋体"/>
          <w:sz w:val="24"/>
        </w:rPr>
        <w:t>（苏）捷尔巴基阿尼（Геннадий，Келбакиани）著；高文风译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青年女教师  四幕十场话剧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（苏）捷尔巴基阿尼（Геннадий，Келбакиани）著；高文风译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话剧-剧本(地点: 苏联 年代: 现代) 剧本-话剧(地点: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本书出售、求购地址：https://www.jiaokey.com/book/detail/11148469.html</w:t>
      </w:r>
    </w:p>
    <w:p>
      <w:r>
        <w:t>更多相关图书推荐：https://www.jiaokey.com</w:t>
      </w:r>
    </w:p>
    <w:p>
      <w:r>
        <w:t>（苏）捷尔巴基阿尼（Геннадий，Келбакиани）著；高文风译 其他作品：https://www.jiaokey.com/tag/（苏）捷尔巴基阿尼（Геннадий，Келбакиани）著；高文风译.html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关键词搜索：https://www.jiaokey.com/tag/话剧-剧本(地点: 苏联 年代: 现代) 剧本-话剧(地点: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