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书名：桥梁快速架设法</w:t>
      </w:r>
    </w:p>
    <w:p>
      <w:r>
        <w:t>作者：一九五六年全国铁路先进生产者代表会议选编</w:t>
      </w:r>
    </w:p>
    <w:p>
      <w:r>
        <w:t>出版社：人民铁道出版社,1956.06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桥梁快速架设法 评论地址：https://www.jiaokey.com/book/detail/11148449.html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