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前进中的生物化学论文集  祝贺王应睐教授八十寿辰</w:t>
      </w:r>
    </w:p>
    <w:p>
      <w:r>
        <w:rPr>
          <w:rFonts w:ascii="宋体" w:hAnsi="宋体" w:eastAsia="宋体"/>
          <w:sz w:val="24"/>
        </w:rPr>
        <w:t>沈昭文主编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前进中的生物化学论文集  祝贺王应睐教授八十寿辰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沈昭文主编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本书出售、求购地址：https://www.jiaokey.com/book/detail/11148433.html</w:t>
      </w:r>
    </w:p>
    <w:p>
      <w:r>
        <w:t>更多相关图书推荐：https://www.jiaokey.com</w:t>
      </w:r>
    </w:p>
    <w:p>
      <w:r>
        <w:t>沈昭文主编 其他作品：https://www.jiaokey.com/tag/沈昭文主编.html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关键词搜索：https://www.jiaokey.com/tag/前进中的生物化学论文集  祝贺王应睐教授八十寿辰.html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