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汽车曲轴的电振动堆焊法</w:t>
      </w:r>
    </w:p>
    <w:p>
      <w:r>
        <w:rPr>
          <w:rFonts w:ascii="宋体" w:hAnsi="宋体" w:eastAsia="宋体"/>
          <w:sz w:val="24"/>
        </w:rPr>
        <w:t>（苏）陀倩科，Н.И.著；钱仲宁，徐增永译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汽车曲轴的电振动堆焊法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（苏）陀倩科，Н.И.著；钱仲宁，徐增永译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本书出售、求购地址：https://www.jiaokey.com/book/detail/11148420.html</w:t>
      </w:r>
    </w:p>
    <w:p>
      <w:r>
        <w:t>更多相关图书推荐：https://www.jiaokey.com</w:t>
      </w:r>
    </w:p>
    <w:p>
      <w:r>
        <w:t>（苏）陀倩科，Н.И.著；钱仲宁，徐增永译 其他作品：https://www.jiaokey.com/tag/（苏）陀倩科，Н.И.著；钱仲宁，徐增永译.html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关键词搜索：https://www.jiaokey.com/tag/汽车曲轴的电振动堆焊法.html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