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书名：汽车的灯泡和照明装置</w:t>
      </w:r>
    </w:p>
    <w:p>
      <w:r>
        <w:t>作者：（苏联）A.C.萨卡洛夫著；赵云樽译</w:t>
      </w:r>
    </w:p>
    <w:p>
      <w:r>
        <w:t>出版社：上海：上海科学技术出版社</w:t>
      </w:r>
    </w:p>
    <w:p>
      <w:r>
        <w:t>出版日期：1959.04</w:t>
      </w:r>
    </w:p>
    <w:p>
      <w:r>
        <w:t>总页数：84</w:t>
      </w:r>
    </w:p>
    <w:p>
      <w:r>
        <w:t>更多请访问教客网: www.jiaokey.com</w:t>
      </w:r>
    </w:p>
    <w:p>
      <w:r>
        <w:t>汽车的灯泡和照明装置 评论地址：https://www.jiaokey.com/book/detail/11148411.html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