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书名：企业集团经营机制及其运作</w:t>
      </w:r>
    </w:p>
    <w:p>
      <w:r>
        <w:t>作者：薛昭莹，罗福宁等著</w:t>
      </w:r>
    </w:p>
    <w:p>
      <w:r>
        <w:t>出版社：广州：广东高等教育出版社</w:t>
      </w:r>
    </w:p>
    <w:p>
      <w:r>
        <w:t>出版日期：1992.08</w:t>
      </w:r>
    </w:p>
    <w:p>
      <w:r>
        <w:t>总页数：240</w:t>
      </w:r>
    </w:p>
    <w:p>
      <w:r>
        <w:t>更多请访问教客网: www.jiaokey.com</w:t>
      </w:r>
    </w:p>
    <w:p>
      <w:r>
        <w:t>企业集团经营机制及其运作 评论地址：https://www.jiaokey.com/book/detail/11148373.html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