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企业基层建设综合评价  心理测量与组织开发技术</w:t>
      </w:r>
    </w:p>
    <w:p>
      <w:r>
        <w:rPr>
          <w:rFonts w:ascii="宋体" w:hAnsi="宋体" w:eastAsia="宋体"/>
          <w:sz w:val="24"/>
        </w:rPr>
        <w:t>徐世仁，陈龙等著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企业基层建设综合评价  心理测量与组织开发技术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徐世仁，陈龙等著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本书出售、求购地址：https://www.jiaokey.com/book/detail/11148372.html</w:t>
      </w:r>
    </w:p>
    <w:p>
      <w:r>
        <w:t>更多相关图书推荐：https://www.jiaokey.com</w:t>
      </w:r>
    </w:p>
    <w:p>
      <w:r>
        <w:t>徐世仁，陈龙等著 其他作品：https://www.jiaokey.com/tag/徐世仁，陈龙等著.html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关键词搜索：https://www.jiaokey.com/tag/企业基层建设综合评价  心理测量与组织开发技术.html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