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书名：配套家具图集</w:t>
      </w:r>
    </w:p>
    <w:p>
      <w:r>
        <w:t>作者：苗延臣编绘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总页数：236</w:t>
      </w:r>
    </w:p>
    <w:p>
      <w:r>
        <w:t>更多请访问教客网: www.jiaokey.com</w:t>
      </w:r>
    </w:p>
    <w:p>
      <w:r>
        <w:t>配套家具图集 评论地址：https://www.jiaokey.com/book/detail/11148316.html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