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盘谷之路  泰国盘谷银行四十五年</w:t>
      </w:r>
    </w:p>
    <w:p>
      <w:r>
        <w:rPr>
          <w:rFonts w:ascii="宋体" w:hAnsi="宋体" w:eastAsia="宋体"/>
          <w:sz w:val="24"/>
        </w:rPr>
        <w:t>陆平阳，吴绪彬著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盘谷之路  泰国盘谷银行四十五年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陆平阳，吴绪彬著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商业银行,盘谷(学科: 历史 地点: 泰国)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本书出售、求购地址：https://www.jiaokey.com/book/detail/11148311.html</w:t>
      </w:r>
    </w:p>
    <w:p>
      <w:r>
        <w:t>更多相关图书推荐：https://www.jiaokey.com</w:t>
      </w:r>
    </w:p>
    <w:p>
      <w:r>
        <w:t>陆平阳，吴绪彬著 其他作品：https://www.jiaokey.com/tag/陆平阳，吴绪彬著.html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关键词搜索：https://www.jiaokey.com/tag/商业银行,盘谷(学科: 历史 地点: 泰国).html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