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书名：农村小型给水的净化处理</w:t>
      </w:r>
    </w:p>
    <w:p>
      <w:r>
        <w:t>作者：（苏）舒拍特，А.С.等著；孟夫译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总页数：78</w:t>
      </w:r>
    </w:p>
    <w:p>
      <w:r>
        <w:t>更多请访问教客网: www.jiaokey.com</w:t>
      </w:r>
    </w:p>
    <w:p>
      <w:r>
        <w:t>农村小型给水的净化处理 评论地址：https://www.jiaokey.com/book/detail/11148287.html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