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书名：脑部外科手术学</w:t>
      </w:r>
    </w:p>
    <w:p>
      <w:r>
        <w:t>作者：（德）托依尼斯（W.Tonnis），（德）罗依特根（P.Rottgen）著；裘法祖，叶耀山译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总页数：103</w:t>
      </w:r>
    </w:p>
    <w:p>
      <w:r>
        <w:t>更多请访问教客网: www.jiaokey.com</w:t>
      </w:r>
    </w:p>
    <w:p>
      <w:r>
        <w:t>脑部外科手术学 评论地址：https://www.jiaokey.com/book/detail/11148266.html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