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明明白白纳新税  新税制实际操作问题解答</w:t>
      </w:r>
    </w:p>
    <w:p>
      <w:r>
        <w:rPr>
          <w:rFonts w:ascii="宋体" w:hAnsi="宋体" w:eastAsia="宋体"/>
          <w:sz w:val="24"/>
        </w:rPr>
        <w:t>郭文杰，刘芳主编；北京市财政局政策研究室编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明明白白纳新税  新税制实际操作问题解答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郭文杰，刘芳主编；北京市财政局政策研究室编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本书出售、求购地址：https://www.jiaokey.com/book/detail/11148193.html</w:t>
      </w:r>
    </w:p>
    <w:p>
      <w:r>
        <w:t>更多相关图书推荐：https://www.jiaokey.com</w:t>
      </w:r>
    </w:p>
    <w:p>
      <w:r>
        <w:t>郭文杰，刘芳主编；北京市财政局政策研究室编 其他作品：https://www.jiaokey.com/tag/郭文杰，刘芳主编；北京市财政局政策研究室编.html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关键词搜索：https://www.jiaokey.com/tag/明明白白纳新税  新税制实际操作问题解答.html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