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名人情书钢笔字帖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名人情书钢笔字帖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本书出售、求购地址：https://www.jiaokey.com/book/detail/11148186.html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关键词搜索：https://www.jiaokey.com/tag/名人情书钢笔字帖.html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