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书名：闽南三角地区及厦漳泉经济开放区  社会经济概况</w:t>
      </w:r>
    </w:p>
    <w:p>
      <w:r>
        <w:t>作者：厦门市，龙溪地区，晋江地区统计局编</w:t>
      </w:r>
    </w:p>
    <w:p>
      <w:r>
        <w:t>出版社：</w:t>
      </w:r>
    </w:p>
    <w:p>
      <w:r>
        <w:t>出版日期：1985.08</w:t>
      </w:r>
    </w:p>
    <w:p>
      <w:r>
        <w:t>总页数：254</w:t>
      </w:r>
    </w:p>
    <w:p>
      <w:r>
        <w:t>更多请访问教客网: www.jiaokey.com</w:t>
      </w:r>
    </w:p>
    <w:p>
      <w:r>
        <w:t>闽南三角地区及厦漳泉经济开放区  社会经济概况 评论地址：https://www.jiaokey.com/book/detail/11148183.html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