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免疫接种安全性监测  免疫规划管理人员报告和调查免疫接种后不良反应指南</w:t>
      </w:r>
    </w:p>
    <w:p>
      <w:r>
        <w:rPr>
          <w:rFonts w:ascii="宋体" w:hAnsi="宋体" w:eastAsia="宋体"/>
          <w:sz w:val="24"/>
        </w:rPr>
        <w:t>世界卫生组织编著，史久华，徐冰译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免疫接种安全性监测  免疫规划管理人员报告和调查免疫接种后不良反应指南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世界卫生组织编著，史久华，徐冰译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本书出售、求购地址：https://www.jiaokey.com/book/detail/11148173.html</w:t>
      </w:r>
    </w:p>
    <w:p>
      <w:r>
        <w:t>更多相关图书推荐：https://www.jiaokey.com</w:t>
      </w:r>
    </w:p>
    <w:p>
      <w:r>
        <w:t>世界卫生组织编著，史久华，徐冰译 其他作品：https://www.jiaokey.com/tag/世界卫生组织编著，史久华，徐冰译.html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关键词搜索：https://www.jiaokey.com/tag/免疫接种安全性监测  免疫规划管理人员报告和调查免疫接种后不良反应指南.html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