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美国文化选本  下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美国文化选本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本书出售、求购地址：https://www.jiaokey.com/book/detail/11148134.html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关键词搜索：https://www.jiaokey.com/tag/美国文化选本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