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美国20世纪文坛之魂  十大著名作家史论</w:t>
      </w:r>
    </w:p>
    <w:p>
      <w:r>
        <w:rPr>
          <w:rFonts w:ascii="宋体" w:hAnsi="宋体" w:eastAsia="宋体"/>
          <w:sz w:val="24"/>
        </w:rPr>
        <w:t>毛信德著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美国20世纪文坛之魂  十大著名作家史论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毛信德著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本书出售、求购地址：https://www.jiaokey.com/book/detail/11148116.html</w:t>
      </w:r>
    </w:p>
    <w:p>
      <w:r>
        <w:t>更多相关图书推荐：https://www.jiaokey.com</w:t>
      </w:r>
    </w:p>
    <w:p>
      <w:r>
        <w:t>毛信德著 其他作品：https://www.jiaokey.com/tag/毛信德著.html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关键词搜索：https://www.jiaokey.com/tag/美国20世纪文坛之魂  十大著名作家史论.html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