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书名：玛斯-205型自卸汽车的运用</w:t>
      </w:r>
    </w:p>
    <w:p>
      <w:r>
        <w:t>作者：（苏）谷秀建斯基（М.А.Гусятинский），（苏）奥夫爱斯（И.С.Овэс）著；范大奇译</w:t>
      </w:r>
    </w:p>
    <w:p>
      <w:r>
        <w:t>出版社：北京：建筑工程出版社</w:t>
      </w:r>
    </w:p>
    <w:p>
      <w:r>
        <w:t>出版日期：1956.06</w:t>
      </w:r>
    </w:p>
    <w:p>
      <w:r>
        <w:t>总页数：100</w:t>
      </w:r>
    </w:p>
    <w:p>
      <w:r>
        <w:t>更多请访问教客网: www.jiaokey.com</w:t>
      </w:r>
    </w:p>
    <w:p>
      <w:r>
        <w:t>玛斯-205型自卸汽车的运用 评论地址：https://www.jiaokey.com/book/detail/11148100.html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