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书名：麻将牌打法与技巧</w:t>
      </w:r>
    </w:p>
    <w:p>
      <w:r>
        <w:t>作者：许根儒，孙日升编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总页数：156</w:t>
      </w:r>
    </w:p>
    <w:p>
      <w:r>
        <w:t>更多请访问教客网: www.jiaokey.com</w:t>
      </w:r>
    </w:p>
    <w:p>
      <w:r>
        <w:t>麻将牌打法与技巧 评论地址：https://www.jiaokey.com/book/detail/11148089.html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