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骆宾基小说选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骆宾基小说选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本书出售、求购地址：https://www.jiaokey.com/book/detail/11148088.html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关键词搜索：https://www.jiaokey.com/tag/骆宾基小说选.html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