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书名：论经济效益剖析  上</w:t>
      </w:r>
    </w:p>
    <w:p>
      <w:r>
        <w:t>作者：冶金部冶金经济研究所</w:t>
      </w:r>
    </w:p>
    <w:p>
      <w:r>
        <w:t>出版社：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论经济效益剖析  上 评论地址：https://www.jiaokey.com/book/detail/11148076.html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