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书名：卵石层下的沉铭管柱施工经验</w:t>
      </w:r>
    </w:p>
    <w:p>
      <w:r>
        <w:t>作者：铁道部大桥工程局编</w:t>
      </w:r>
    </w:p>
    <w:p>
      <w:r>
        <w:t>出版社：人民铁道出版社,1959.03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卵石层下的沉铭管柱施工经验 评论地址：https://www.jiaokey.com/book/detail/11148058.html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