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书名：路基压贯法</w:t>
      </w:r>
    </w:p>
    <w:p>
      <w:r>
        <w:t>作者：M.я.切列金著；沈友铭译</w:t>
      </w:r>
    </w:p>
    <w:p>
      <w:r>
        <w:t>出版社：北京:人民交通出版社,1954.12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路基压贯法 评论地址：https://www.jiaokey.com/book/detail/11148045.html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